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休闲书吧  酿葡萄酒的心情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7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休闲书吧  酿葡萄酒的心情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本书出售、求购地址：https://www.jiaokey.com/book/detail/12987859.html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