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书名：时光与少年都已沉旧</w:t>
      </w:r>
    </w:p>
    <w:p>
      <w:r>
        <w:t>作者：王臣著</w:t>
      </w:r>
    </w:p>
    <w:p>
      <w:r>
        <w:t>出版社：武汉:武汉出版社,2011.06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时光与少年都已沉旧 评论地址：https://www.jiaokey.com/book/detail/12987856.html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