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建筑物抗震构造详图（单层工业厂房）  11G329-3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建筑物抗震构造详图（单层工业厂房）  11G329-3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本书出售、求购地址：https://www.jiaokey.com/book/detail/12987828.html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关键词搜索：https://www.jiaokey.com/tag/国家建筑标准设计图集  建筑物抗震构造详图（单层工业厂房）  11G329-3.html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