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G101系列图集常用构造三维节点详图  11G902-1  框架结构、剪力墙结构、框架-剪力墙结构</w:t>
      </w:r>
    </w:p>
    <w:p>
      <w:r>
        <w:t>作者：中国建筑标准设计研究院组织编制</w:t>
      </w:r>
    </w:p>
    <w:p>
      <w:r>
        <w:t>出版社：北京:中国计划出版社,2011.11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国家建筑标准设计图集  G101系列图集常用构造三维节点详图  11G902-1  框架结构、剪力墙结构、框架-剪力墙结构 评论地址：https://www.jiaokey.com/book/detail/12987827.html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