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书名：种桑简明易知单</w:t>
      </w:r>
    </w:p>
    <w:p>
      <w:r>
        <w:t>作者：</w:t>
      </w:r>
    </w:p>
    <w:p>
      <w:r>
        <w:t>出版社：河南蚕桑局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种桑简明易知单 评论地址：https://www.jiaokey.com/book/detail/12987683.html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