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内经诠释  洄溪脈学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内经诠释  洄溪脈学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本书出售、求购地址：https://www.jiaokey.com/book/detail/12987530.html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内经诠释  洄溪脈学.html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