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伤寒论类方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伤寒论类方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本书出售、求购地址：https://www.jiaokey.com/book/detail/12987522.html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伤寒论类方.html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