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选录验方新编  卷1-18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选录验方新编  卷1-18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本书出售、求购地址：https://www.jiaokey.com/book/detail/12987369.html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关键词搜索：https://www.jiaokey.com/tag/选录验方新编  卷1-18.html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