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9  33-36卷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9  33-36卷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本书出售、求购地址：https://www.jiaokey.com/book/detail/12987358.html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9  33-36卷.html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