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书名：医便  卷1</w:t>
      </w:r>
    </w:p>
    <w:p>
      <w:r>
        <w:t>作者：（明）王三才，饶景矅编</w:t>
      </w:r>
    </w:p>
    <w:p>
      <w:r>
        <w:t>出版社：上海古籍书店,1984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医便  卷1 评论地址：https://www.jiaokey.com/book/detail/12987340.html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