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书名：三朝名医方论  宣明方论  卷1-6</w:t>
      </w:r>
    </w:p>
    <w:p>
      <w:r>
        <w:t>作者：（金）刘河间撰</w:t>
      </w:r>
    </w:p>
    <w:p>
      <w:r>
        <w:t>出版社：宁波汲绠斋</w:t>
      </w:r>
    </w:p>
    <w:p>
      <w:r>
        <w:t>出版日期：1911</w:t>
      </w:r>
    </w:p>
    <w:p>
      <w:r>
        <w:t>总页数：62</w:t>
      </w:r>
    </w:p>
    <w:p>
      <w:r>
        <w:t>更多请访问教客网: www.jiaokey.com</w:t>
      </w:r>
    </w:p>
    <w:p>
      <w:r>
        <w:t>三朝名医方论  宣明方论  卷1-6 评论地址：https://www.jiaokey.com/book/detail/12987314.html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