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本经疏要（更）  卷1-8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本经疏要（更）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本书出售、求购地址：https://www.jiaokey.com/book/detail/12987160.html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关键词搜索：https://www.jiaokey.com/tag/本经疏要（更）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