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卷15-21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卷15-21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本书出售、求购地址：https://www.jiaokey.com/book/detail/12987097.html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卷15-21.html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