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本草述钩元  卷5下-7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本草述钩元  卷5下-7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本书出售、求购地址：https://www.jiaokey.com/book/detail/12987092.html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关键词搜索：https://www.jiaokey.com/tag/本草述钩元  卷5下-7.html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