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  目录</w:t>
      </w:r>
    </w:p>
    <w:p>
      <w:r>
        <w:t>作者：（明）武之望（叔卿）撰</w:t>
      </w:r>
    </w:p>
    <w:p>
      <w:r>
        <w:t>出版社：清康熙4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济阴纲目  目录 评论地址：https://www.jiaokey.com/book/detail/12987003.html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