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女科辑要  下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女科辑要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本书出售、求购地址：https://www.jiaokey.com/book/detail/12986838.html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女科辑要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