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愿体医话  柳洲医话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愿体医话  柳洲医话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本书出售、求购地址：https://www.jiaokey.com/book/detail/12986831.html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愿体医话  柳洲医话.html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