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归砚录  卷1-2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归砚录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本书出售、求购地址：https://www.jiaokey.com/book/detail/12986827.html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归砚录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