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王氏医案续编  卷1-3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王氏医案续编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本书出售、求购地址：https://www.jiaokey.com/book/detail/12986822.html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王氏医案续编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