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王氏医案  卷1-2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王氏医案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本书出售、求购地址：https://www.jiaokey.com/book/detail/12986820.html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王氏医案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