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四科简效方甲集  内科通治  内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四科简效方甲集  内科通治  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本书出售、求购地址：https://www.jiaokey.com/book/detail/12986817.html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四科简效方甲集  内科通治  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