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重庆堂随笔  下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重庆堂随笔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本书出售、求购地址：https://www.jiaokey.com/book/detail/12986814.html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重庆堂随笔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