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陈修园七十二种  本草经百种录  食物秘书  平辨脉法歌括  本经便读  名医别录  局方发挥  医壘元戎  医法心传  古今医论  刺疔捷诀  肺痨病疗养法  传染病四要抉微  验方必要  经验要方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陈修园七十二种  本草经百种录  食物秘书  平辨脉法歌括  本经便读  名医别录  局方发挥  医壘元戎  医法心传  古今医论  刺疔捷诀  肺痨病疗养法  传染病四要抉微  验方必要  经验要方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锦章图书局,1954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本书出售、求购地址：https://www.jiaokey.com/book/detail/12986769.html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锦章图书局,1954 出版图书：https://www.jiaokey.com/tag/锦章图书局,1954.html</w:t>
      </w:r>
    </w:p>
    <w:p>
      <w:r>
        <w:t>关键词搜索：https://www.jiaokey.com/tag/陈修园七十二种  本草经百种录  食物秘书  平辨脉法歌括  本经便读  名医别录  局方发挥  医壘元戎  医法心传  古今医论  刺疔捷诀  肺痨病疗养法  传染病四要抉微  验方必要  经验要方.html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