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册16  新都医案  宜兴医案  卷3-5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册16  新都医案  宜兴医案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本书出售、求购地址：https://www.jiaokey.com/book/detail/12986709.html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册16  新都医案  宜兴医案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