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册15  三吴医案  卷1-2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册15  三吴医案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本书出售、求购地址：https://www.jiaokey.com/book/detail/12986708.html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上海著易堂 出版图书：https://www.jiaokey.com/tag/上海著易堂.html</w:t>
      </w:r>
    </w:p>
    <w:p>
      <w:r>
        <w:t>关键词搜索：https://www.jiaokey.com/tag/赤水玄珠全集  册15  三吴医案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