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册1  附医旨绪余  三吴医案  新都医案  宜兴医案  卷1-2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册1  附医旨绪余  三吴医案  新都医案  宜兴医案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本书出售、求购地址：https://www.jiaokey.com/book/detail/12986694.html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册1  附医旨绪余  三吴医案  新都医案  宜兴医案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