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伤寒缵论  下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伤寒缵论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本书出售、求购地址：https://www.jiaokey.com/book/detail/12986678.html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伤寒缵论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