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本经逢原  卷4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本经逢原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本书出售、求购地址：https://www.jiaokey.com/book/detail/12986674.html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本经逢原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