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医旨绪馀  下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医旨绪馀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本书出售、求购地址：https://www.jiaokey.com/book/detail/12986642.html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医旨绪馀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