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土地登记  法规与实务  增订6版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土地登记  法规与实务  增订6版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本书出售、求购地址：https://www.jiaokey.com/book/detail/12986485.html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关键词搜索：https://www.jiaokey.com/tag/土地登记  法规与实务  增订6版.html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