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行政法精论  依97年考选部公布最新考情全新整编  1998年最新版</w:t>
      </w:r>
    </w:p>
    <w:p>
      <w:r>
        <w:rPr>
          <w:rFonts w:ascii="宋体" w:hAnsi="宋体" w:eastAsia="宋体"/>
          <w:sz w:val="24"/>
        </w:rPr>
        <w:t>王有仁编著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行政法精论  依97年考选部公布最新考情全新整编  1998年最新版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本书出售、求购地址：https://www.jiaokey.com/book/detail/12986453.html</w:t>
      </w:r>
    </w:p>
    <w:p>
      <w:r>
        <w:t>更多相关图书推荐：https://www.jiaokey.com</w:t>
      </w:r>
    </w:p>
    <w:p>
      <w:r>
        <w:t>王有仁编著 其他作品：https://www.jiaokey.com/tag/王有仁编著.html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关键词搜索：https://www.jiaokey.com/tag/行政法精论  依97年考选部公布最新考情全新整编  1998年最新版.html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