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  第2册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本书出售、求购地址：https://www.jiaokey.com/book/detail/12986416.html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关键词搜索：https://www.jiaokey.com/tag/刑法总则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