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食用菌生产流程图谱  北冬虫夏草</w:t>
      </w:r>
    </w:p>
    <w:p>
      <w:r>
        <w:rPr>
          <w:rFonts w:ascii="宋体" w:hAnsi="宋体" w:eastAsia="宋体"/>
          <w:sz w:val="24"/>
        </w:rPr>
        <w:t>刘晓龙，智利红主编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6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食用菌生产流程图谱  北冬虫夏草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刘晓龙，智利红主编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食用菌类-栽培-图解-冬虫夏草-栽培-图解-食用菌类-冬虫夏草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本书出售、求购地址：https://www.jiaokey.com/book/detail/12986382.html</w:t>
      </w:r>
    </w:p>
    <w:p>
      <w:r>
        <w:t>更多相关图书推荐：https://www.jiaokey.com</w:t>
      </w:r>
    </w:p>
    <w:p>
      <w:r>
        <w:t>刘晓龙，智利红主编 其他作品：https://www.jiaokey.com/tag/刘晓龙，智利红主编.html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关键词搜索：https://www.jiaokey.com/tag/食用菌类-栽培-图解-冬虫夏草-栽培-图解-食用菌类-冬虫夏草.html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