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书名：设施果菜类育苗与病虫害防治</w:t>
      </w:r>
    </w:p>
    <w:p>
      <w:r>
        <w:t>作者：马洪英编著</w:t>
      </w:r>
    </w:p>
    <w:p>
      <w:r>
        <w:t>出版社：天津：天津科技翻译出版公司</w:t>
      </w:r>
    </w:p>
    <w:p>
      <w:r>
        <w:t>出版日期：2010.03</w:t>
      </w:r>
    </w:p>
    <w:p>
      <w:r>
        <w:t>总页数：138</w:t>
      </w:r>
    </w:p>
    <w:p>
      <w:r>
        <w:t>更多请访问教客网: www.jiaokey.com</w:t>
      </w:r>
    </w:p>
    <w:p>
      <w:r>
        <w:t>设施果菜类育苗与病虫害防治 评论地址：https://www.jiaokey.com/book/detail/12986348.html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