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书名：韩非子讲的赏和罚的故事</w:t>
      </w:r>
    </w:p>
    <w:p>
      <w:r>
        <w:t>作者：（韩）林玉均著</w:t>
      </w:r>
    </w:p>
    <w:p>
      <w:r>
        <w:t>出版社：合肥:黄山书社,2010.04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韩非子讲的赏和罚的故事 评论地址：https://www.jiaokey.com/book/detail/12986338.html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