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实用禽蛋孵化新法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实用禽蛋孵化新法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本书出售、求购地址：https://www.jiaokey.com/book/detail/12986335.html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关键词搜索：https://www.jiaokey.com/tag/实用禽蛋孵化新法.html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