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书名：食用菌生产流程图谱  黑木耳</w:t>
      </w:r>
    </w:p>
    <w:p>
      <w:r>
        <w:t>作者：刘晓龙，蒋中华主编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总页数：122</w:t>
      </w:r>
    </w:p>
    <w:p>
      <w:r>
        <w:t>更多请访问教客网: www.jiaokey.com</w:t>
      </w:r>
    </w:p>
    <w:p>
      <w:r>
        <w:t>食用菌生产流程图谱  黑木耳 评论地址：https://www.jiaokey.com/book/detail/12986301.html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