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书名：食用菌生产流程图谱  滑菇</w:t>
      </w:r>
    </w:p>
    <w:p>
      <w:r>
        <w:t>作者：刘晓龙，齐义杰主编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总页数：114</w:t>
      </w:r>
    </w:p>
    <w:p>
      <w:r>
        <w:t>更多请访问教客网: www.jiaokey.com</w:t>
      </w:r>
    </w:p>
    <w:p>
      <w:r>
        <w:t>食用菌生产流程图谱  滑菇 评论地址：https://www.jiaokey.com/book/detail/12986299.html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