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书名：水库生态渔业实用新技术</w:t>
      </w:r>
    </w:p>
    <w:p>
      <w:r>
        <w:t>作者：向建国编著</w:t>
      </w:r>
    </w:p>
    <w:p>
      <w:r>
        <w:t>出版社：长沙：湖南科学技术出版社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水库生态渔业实用新技术 评论地址：https://www.jiaokey.com/book/detail/12986289.html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