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卷40-43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卷40-43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本书出售、求购地址：https://www.jiaokey.com/book/detail/12985964.html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卷40-43.html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