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书名：重修漳县志  卷6-8</w:t>
      </w:r>
    </w:p>
    <w:p>
      <w:r>
        <w:t>作者：</w:t>
      </w:r>
    </w:p>
    <w:p>
      <w:r>
        <w:t>出版社：民国23.03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重修漳县志  卷6-8 评论地址：https://www.jiaokey.com/book/detail/12985945.html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