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卷113-116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卷113-116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本书出售、求购地址：https://www.jiaokey.com/book/detail/12985940.html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卷113-116.html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