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卷91-93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卷91-93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本书出售、求购地址：https://www.jiaokey.com/book/detail/12985934.html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卷91-93.html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