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书名：DOS/Windows命令行指令详解与实例大全</w:t>
      </w:r>
    </w:p>
    <w:p>
      <w:r>
        <w:t>作者：编著欧陪宗</w:t>
      </w:r>
    </w:p>
    <w:p>
      <w:r>
        <w:t>出版社：济南:山东电子音像出版社,2007.01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DOS/Windows命令行指令详解与实例大全 评论地址：https://www.jiaokey.com/book/detail/12985833.html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