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电站锅炉燃煤结渣预测模型及诊断软件的研究</w:t>
      </w:r>
    </w:p>
    <w:p>
      <w:r>
        <w:rPr>
          <w:rFonts w:ascii="宋体" w:hAnsi="宋体" w:eastAsia="宋体"/>
          <w:sz w:val="24"/>
        </w:rPr>
        <w:t>杨圣春著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电站锅炉燃煤结渣预测模型及诊断软件的研究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本书出售、求购地址：https://www.jiaokey.com/book/detail/12985822.html</w:t>
      </w:r>
    </w:p>
    <w:p>
      <w:r>
        <w:t>更多相关图书推荐：https://www.jiaokey.com</w:t>
      </w:r>
    </w:p>
    <w:p>
      <w:r>
        <w:t>杨圣春著 其他作品：https://www.jiaokey.com/tag/杨圣春著.html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关键词搜索：https://www.jiaokey.com/tag/电站锅炉燃煤结渣预测模型及诊断软件的研究.html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