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电工电子技术实践教程  电子部分  第2版</w:t>
      </w:r>
    </w:p>
    <w:p>
      <w:r>
        <w:rPr>
          <w:rFonts w:ascii="宋体" w:hAnsi="宋体" w:eastAsia="宋体"/>
          <w:sz w:val="24"/>
        </w:rPr>
        <w:t>李新成，匡军，岳丹松编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电工电子技术实践教程  电子部分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李新成，匡军，岳丹松编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本书出售、求购地址：https://www.jiaokey.com/book/detail/12985816.html</w:t>
      </w:r>
    </w:p>
    <w:p>
      <w:r>
        <w:t>更多相关图书推荐：https://www.jiaokey.com</w:t>
      </w:r>
    </w:p>
    <w:p>
      <w:r>
        <w:t>李新成，匡军，岳丹松编 其他作品：https://www.jiaokey.com/tag/李新成，匡军，岳丹松编.html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关键词搜索：https://www.jiaokey.com/tag/电工电子技术实践教程  电子部分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