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人生是一种态度  一位学生教育管理者的心灵感悟</w:t>
      </w:r>
    </w:p>
    <w:p>
      <w:r>
        <w:rPr>
          <w:rFonts w:ascii="宋体" w:hAnsi="宋体" w:eastAsia="宋体"/>
          <w:sz w:val="24"/>
        </w:rPr>
        <w:t>秦霞著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人生是一种态度  一位学生教育管理者的心灵感悟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本书出售、求购地址：https://www.jiaokey.com/book/detail/12985796.html</w:t>
      </w:r>
    </w:p>
    <w:p>
      <w:r>
        <w:t>更多相关图书推荐：https://www.jiaokey.com</w:t>
      </w:r>
    </w:p>
    <w:p>
      <w:r>
        <w:t>秦霞著 其他作品：https://www.jiaokey.com/tag/秦霞著.html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关键词搜索：https://www.jiaokey.com/tag/人生是一种态度  一位学生教育管理者的心灵感悟.html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