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随笔系列  王剑冰精短散文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随笔系列  王剑冰精短散文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本书出售、求购地址：https://www.jiaokey.com/book/detail/12985779.html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关键词搜索：https://www.jiaokey.com/tag/随笔系列  王剑冰精短散文.html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