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书名：汉代雄风  汉武帝</w:t>
      </w:r>
    </w:p>
    <w:p>
      <w:r>
        <w:t>作者：林剑鸣著</w:t>
      </w:r>
    </w:p>
    <w:p>
      <w:r>
        <w:t>出版社：西安：三秦出版社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汉代雄风  汉武帝 评论地址：https://www.jiaokey.com/book/detail/12985757.html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