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电子技术基础辅导及习题全解  模拟部分  华中理工第4版</w:t>
      </w:r>
    </w:p>
    <w:p>
      <w:r>
        <w:rPr>
          <w:rFonts w:ascii="宋体" w:hAnsi="宋体" w:eastAsia="宋体"/>
          <w:sz w:val="24"/>
        </w:rPr>
        <w:t>杨富云，孙怀东主编；九章系列课题组，赵志新，陆续，王阳，康伟编写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电子技术基础辅导及习题全解  模拟部分  华中理工第4版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杨富云，孙怀东主编；九章系列课题组，赵志新，陆续，王阳，康伟编写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本书出售、求购地址：https://www.jiaokey.com/book/detail/12985734.html</w:t>
      </w:r>
    </w:p>
    <w:p>
      <w:r>
        <w:t>更多相关图书推荐：https://www.jiaokey.com</w:t>
      </w:r>
    </w:p>
    <w:p>
      <w:r>
        <w:t>杨富云，孙怀东主编；九章系列课题组，赵志新，陆续，王阳，康伟编写 其他作品：https://www.jiaokey.com/tag/杨富云，孙怀东主编；九章系列课题组，赵志新，陆续，王阳，康伟编写.html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关键词搜索：https://www.jiaokey.com/tag/电子技术基础辅导及习题全解  模拟部分  华中理工第4版.html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